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Drunk man, trainer of District 12 tributes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 of Katniss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girl from District 11, Katniss' first 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 friend and hunting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Volunteers for her sister in the Reaping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Stylist of Katniss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District 2 boy tribute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 tribute of District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12 districts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mayor's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baker's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Escort of District 12 tributes</w:t>
            </w:r>
          </w:p>
        </w:tc>
      </w:tr>
    </w:tbl>
    <w:p>
      <w:pPr>
        <w:pStyle w:val="WordBankSmall"/>
      </w:pPr>
      <w:r>
        <w:t xml:space="preserve">   Primrose    </w:t>
      </w:r>
      <w:r>
        <w:t xml:space="preserve">   Haymitch    </w:t>
      </w:r>
      <w:r>
        <w:t xml:space="preserve">   Katniss    </w:t>
      </w:r>
      <w:r>
        <w:t xml:space="preserve">   Peeta    </w:t>
      </w:r>
      <w:r>
        <w:t xml:space="preserve">   District 12    </w:t>
      </w:r>
      <w:r>
        <w:t xml:space="preserve">   Madge    </w:t>
      </w:r>
      <w:r>
        <w:t xml:space="preserve">   Rue    </w:t>
      </w:r>
      <w:r>
        <w:t xml:space="preserve">   Effie    </w:t>
      </w:r>
      <w:r>
        <w:t xml:space="preserve">   Cinna    </w:t>
      </w:r>
      <w:r>
        <w:t xml:space="preserve">   Gale    </w:t>
      </w:r>
      <w:r>
        <w:t xml:space="preserve">   Thresh    </w:t>
      </w:r>
      <w:r>
        <w:t xml:space="preserve">   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2021-10-11T19:10:39Z</dcterms:created>
  <dcterms:modified xsi:type="dcterms:W3CDTF">2021-10-11T19:10:39Z</dcterms:modified>
</cp:coreProperties>
</file>