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Gale's nickname for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Head Game Maker during the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last tribute to be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Black market Katniss trades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show host's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Hunger Games take place to prevent another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Before he games begin the tributes have to stand on pedestals before a buzzer goes off to start the games. How many seconds do they stand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District 11's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years have they done the Hunger Games?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Snow explains to Seneca why they have a victor. What reason does he give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girl on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district Twelves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is where tributes are selected for the Hunger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Peeta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tribute who let's Katniss live, because she did her best to protect Rue?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Katniss become a tribute?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pin Katniss wears during the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districts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tributes are killed on the first day of the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skill does Katniss present to the Game Makers during her training session?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Caesar claim to he his favorite tribute in the 74th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Katniss's ally during the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of the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Katniss's stylist?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victors are the in the 74th Hunger Games?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2021-10-11T19:10:41Z</dcterms:created>
  <dcterms:modified xsi:type="dcterms:W3CDTF">2021-10-11T19:10:41Z</dcterms:modified>
</cp:coreProperties>
</file>