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Arena    </w:t>
      </w:r>
      <w:r>
        <w:t xml:space="preserve">   Caesar Flickerman    </w:t>
      </w:r>
      <w:r>
        <w:t xml:space="preserve">   Capitol    </w:t>
      </w:r>
      <w:r>
        <w:t xml:space="preserve">   Careers    </w:t>
      </w:r>
      <w:r>
        <w:t xml:space="preserve">   Cato    </w:t>
      </w:r>
      <w:r>
        <w:t xml:space="preserve">   Cinna    </w:t>
      </w:r>
      <w:r>
        <w:t xml:space="preserve">   Clove    </w:t>
      </w:r>
      <w:r>
        <w:t xml:space="preserve">   District    </w:t>
      </w:r>
      <w:r>
        <w:t xml:space="preserve">   Effie Trinket    </w:t>
      </w:r>
      <w:r>
        <w:t xml:space="preserve">   Foxface    </w:t>
      </w:r>
      <w:r>
        <w:t xml:space="preserve">   Gale Hawthorne    </w:t>
      </w:r>
      <w:r>
        <w:t xml:space="preserve">   Gamemaker    </w:t>
      </w:r>
      <w:r>
        <w:t xml:space="preserve">   Glimmer    </w:t>
      </w:r>
      <w:r>
        <w:t xml:space="preserve">   Haymitch Abernethy    </w:t>
      </w:r>
      <w:r>
        <w:t xml:space="preserve">   Hope    </w:t>
      </w:r>
      <w:r>
        <w:t xml:space="preserve">   Katniss Everdeen    </w:t>
      </w:r>
      <w:r>
        <w:t xml:space="preserve">   Marvel    </w:t>
      </w:r>
      <w:r>
        <w:t xml:space="preserve">   Mentor    </w:t>
      </w:r>
      <w:r>
        <w:t xml:space="preserve">   Mockingjay    </w:t>
      </w:r>
      <w:r>
        <w:t xml:space="preserve">   Nightlock    </w:t>
      </w:r>
      <w:r>
        <w:t xml:space="preserve">   Odds Be Ever In Your Favor    </w:t>
      </w:r>
      <w:r>
        <w:t xml:space="preserve">   Peeta Mellark    </w:t>
      </w:r>
      <w:r>
        <w:t xml:space="preserve">   President Coriolanus Snow    </w:t>
      </w:r>
      <w:r>
        <w:t xml:space="preserve">   Primrose Everdeen    </w:t>
      </w:r>
      <w:r>
        <w:t xml:space="preserve">   Rue    </w:t>
      </w:r>
      <w:r>
        <w:t xml:space="preserve">   Seneca Crane    </w:t>
      </w:r>
      <w:r>
        <w:t xml:space="preserve">   The Hunger Games    </w:t>
      </w:r>
      <w:r>
        <w:t xml:space="preserve">   Thresh    </w:t>
      </w:r>
      <w:r>
        <w:t xml:space="preserve">   Tracker Jacker    </w:t>
      </w:r>
      <w:r>
        <w:t xml:space="preserve">   Tribute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2021-10-11T19:10:31Z</dcterms:created>
  <dcterms:modified xsi:type="dcterms:W3CDTF">2021-10-11T19:10:31Z</dcterms:modified>
</cp:coreProperties>
</file>