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Katniss'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Katniss' stylist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District 12's escort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poisonous berries that Katniss and Peeta threatened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gave Katniss the loaf of bread?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Katniss'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Tributes that train under a special academy then volunteer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Katniss' father died in a ______ explosion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Gale's nickname for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Katniss and Peeta's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Katniss' nickname in the arena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country the Hunger Games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Katniss' hunting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12 year old girl that reminds Katniss of her sister</w:t>
            </w:r>
          </w:p>
        </w:tc>
      </w:tr>
    </w:tbl>
    <w:p>
      <w:pPr>
        <w:pStyle w:val="WordBankMedium"/>
      </w:pPr>
      <w:r>
        <w:t xml:space="preserve">   Prim    </w:t>
      </w:r>
      <w:r>
        <w:t xml:space="preserve">   Haymitch    </w:t>
      </w:r>
      <w:r>
        <w:t xml:space="preserve">   Bow and arrow    </w:t>
      </w:r>
      <w:r>
        <w:t xml:space="preserve">   Panem    </w:t>
      </w:r>
      <w:r>
        <w:t xml:space="preserve">   Nightlock    </w:t>
      </w:r>
      <w:r>
        <w:t xml:space="preserve">   Cinna    </w:t>
      </w:r>
      <w:r>
        <w:t xml:space="preserve">   Coal mine    </w:t>
      </w:r>
      <w:r>
        <w:t xml:space="preserve">   Careers    </w:t>
      </w:r>
      <w:r>
        <w:t xml:space="preserve">   Gale    </w:t>
      </w:r>
      <w:r>
        <w:t xml:space="preserve">   President Snow    </w:t>
      </w:r>
      <w:r>
        <w:t xml:space="preserve">   Rue    </w:t>
      </w:r>
      <w:r>
        <w:t xml:space="preserve">   Girl on Fire    </w:t>
      </w:r>
      <w:r>
        <w:t xml:space="preserve">   Peeta    </w:t>
      </w:r>
      <w:r>
        <w:t xml:space="preserve">   Effie    </w:t>
      </w:r>
      <w:r>
        <w:t xml:space="preserve">   Catnip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2021-10-11T19:10:43Z</dcterms:created>
  <dcterms:modified xsi:type="dcterms:W3CDTF">2021-10-11T19:10:43Z</dcterms:modified>
</cp:coreProperties>
</file>