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Arena    </w:t>
      </w:r>
      <w:r>
        <w:t xml:space="preserve">   Bow    </w:t>
      </w:r>
      <w:r>
        <w:t xml:space="preserve">   Capitol    </w:t>
      </w:r>
      <w:r>
        <w:t xml:space="preserve">   District    </w:t>
      </w:r>
      <w:r>
        <w:t xml:space="preserve">   Effie Trinket    </w:t>
      </w:r>
      <w:r>
        <w:t xml:space="preserve">   Gale    </w:t>
      </w:r>
      <w:r>
        <w:t xml:space="preserve">   Haymitch    </w:t>
      </w:r>
      <w:r>
        <w:t xml:space="preserve">   Hunger Games    </w:t>
      </w:r>
      <w:r>
        <w:t xml:space="preserve">   Katniss    </w:t>
      </w:r>
      <w:r>
        <w:t xml:space="preserve">   Meadow    </w:t>
      </w:r>
      <w:r>
        <w:t xml:space="preserve">   Panem    </w:t>
      </w:r>
      <w:r>
        <w:t xml:space="preserve">   Peacekeeper    </w:t>
      </w:r>
      <w:r>
        <w:t xml:space="preserve">   Primrose    </w:t>
      </w:r>
      <w:r>
        <w:t xml:space="preserve">   Reaping    </w:t>
      </w:r>
      <w:r>
        <w:t xml:space="preserve">   Rebellion    </w:t>
      </w:r>
      <w:r>
        <w:t xml:space="preserve">   Seam    </w:t>
      </w:r>
      <w:r>
        <w:t xml:space="preserve">   Tessera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2021-10-11T19:10:33Z</dcterms:created>
  <dcterms:modified xsi:type="dcterms:W3CDTF">2021-10-11T19:10:33Z</dcterms:modified>
</cp:coreProperties>
</file>