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Suzanne Collins    </w:t>
      </w:r>
      <w:r>
        <w:t xml:space="preserve">   Utopia    </w:t>
      </w:r>
      <w:r>
        <w:t xml:space="preserve">   Dystopian    </w:t>
      </w:r>
      <w:r>
        <w:t xml:space="preserve">   North America    </w:t>
      </w:r>
      <w:r>
        <w:t xml:space="preserve">   Madge    </w:t>
      </w:r>
      <w:r>
        <w:t xml:space="preserve">   Fire    </w:t>
      </w:r>
      <w:r>
        <w:t xml:space="preserve">   Remake Center    </w:t>
      </w:r>
      <w:r>
        <w:t xml:space="preserve">   Dandelion    </w:t>
      </w:r>
      <w:r>
        <w:t xml:space="preserve">   Portia    </w:t>
      </w:r>
      <w:r>
        <w:t xml:space="preserve">   Cinna    </w:t>
      </w:r>
      <w:r>
        <w:t xml:space="preserve">   Haymitch    </w:t>
      </w:r>
      <w:r>
        <w:t xml:space="preserve">   Effie Trinkett    </w:t>
      </w:r>
      <w:r>
        <w:t xml:space="preserve">   Rocky Mountain    </w:t>
      </w:r>
      <w:r>
        <w:t xml:space="preserve">   Appalachia    </w:t>
      </w:r>
      <w:r>
        <w:t xml:space="preserve">   Panem    </w:t>
      </w:r>
      <w:r>
        <w:t xml:space="preserve">   Seam    </w:t>
      </w:r>
      <w:r>
        <w:t xml:space="preserve">   Capitol    </w:t>
      </w:r>
      <w:r>
        <w:t xml:space="preserve">   Greasy Sae    </w:t>
      </w:r>
      <w:r>
        <w:t xml:space="preserve">   District 12    </w:t>
      </w:r>
      <w:r>
        <w:t xml:space="preserve">   Prim    </w:t>
      </w:r>
      <w:r>
        <w:t xml:space="preserve">   Peeta    </w:t>
      </w:r>
      <w:r>
        <w:t xml:space="preserve">   Reaping    </w:t>
      </w:r>
      <w:r>
        <w:t xml:space="preserve">   Gale    </w:t>
      </w:r>
      <w:r>
        <w:t xml:space="preserve">   apothecary    </w:t>
      </w:r>
      <w:r>
        <w:t xml:space="preserve">   Hob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2021-10-11T19:10:36Z</dcterms:created>
  <dcterms:modified xsi:type="dcterms:W3CDTF">2021-10-11T19:10:36Z</dcterms:modified>
</cp:coreProperties>
</file>