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tasteless, odorless solid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club like weapon of war with a spiked metal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sorrow for a past sin/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engaged in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of sustaining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offense of overthrowing one’s government or harm/kill it’s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cut, gather, or take using a sickle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Weakened by old age/ feeble/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character of a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pharmacist or 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Incapable of being passed over, overcame, or being surmounted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person, group, or force that opposes or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horn contains food, drink, etc. in an endless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approval or permission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Deficient in quality or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 shining colors like those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less powerful or striking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wrap, blind, or swaddle with 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braid made of hair or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covered dish used for serving soup, stew or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ideal place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Incapable of being accounted for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internal part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society with human misery, disease, oppression, and overcrowding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given as due or out of acknowledgement/ gratitude/ esteem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2021-10-11T19:10:48Z</dcterms:created>
  <dcterms:modified xsi:type="dcterms:W3CDTF">2021-10-11T19:10:48Z</dcterms:modified>
</cp:coreProperties>
</file>