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Careers    </w:t>
      </w:r>
      <w:r>
        <w:t xml:space="preserve">   Supplies    </w:t>
      </w:r>
      <w:r>
        <w:t xml:space="preserve">   Torture    </w:t>
      </w:r>
      <w:r>
        <w:t xml:space="preserve">   Arow    </w:t>
      </w:r>
      <w:r>
        <w:t xml:space="preserve">   Tributes    </w:t>
      </w:r>
      <w:r>
        <w:t xml:space="preserve">   Peeta    </w:t>
      </w:r>
      <w:r>
        <w:t xml:space="preserve">   Hunting    </w:t>
      </w:r>
      <w:r>
        <w:t xml:space="preserve">   Everdeen    </w:t>
      </w:r>
      <w:r>
        <w:t xml:space="preserve">   Survival    </w:t>
      </w:r>
      <w:r>
        <w:t xml:space="preserve">   Gamemakers    </w:t>
      </w:r>
      <w:r>
        <w:t xml:space="preserve">   District    </w:t>
      </w:r>
      <w:r>
        <w:t xml:space="preserve">   Mockingjay    </w:t>
      </w:r>
      <w:r>
        <w:t xml:space="preserve">   Katniss    </w:t>
      </w:r>
      <w:r>
        <w:t xml:space="preserve">   Panem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2021-10-11T19:10:41Z</dcterms:created>
  <dcterms:modified xsi:type="dcterms:W3CDTF">2021-10-11T19:10:41Z</dcterms:modified>
</cp:coreProperties>
</file>