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part of Tracker Jackers that make them attack in swarms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day when the government picks the tributes for the Hunger Games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part of the Tracker Jacker hybrid that makes them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 cut a nest of these off of a branch onto other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 and Peeta compete in the (number)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Primrose's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tributes did Katniss cut a Tracker Jacker nest 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other tribute from District Twelve? (first and 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perspective is the book viewed in? (first and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Katniss' sister's name?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 and Peeta live in this district...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twelve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Competitors in The Hunger Games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Author's first name</w:t>
            </w:r>
          </w:p>
        </w:tc>
      </w:tr>
    </w:tbl>
    <w:p>
      <w:pPr>
        <w:pStyle w:val="WordBankMedium"/>
      </w:pPr>
      <w:r>
        <w:t xml:space="preserve">   Katniss Everdeen    </w:t>
      </w:r>
      <w:r>
        <w:t xml:space="preserve">   Peeta Mellark    </w:t>
      </w:r>
      <w:r>
        <w:t xml:space="preserve">   Districts    </w:t>
      </w:r>
      <w:r>
        <w:t xml:space="preserve">   Tracker Jackers    </w:t>
      </w:r>
      <w:r>
        <w:t xml:space="preserve">   Seventy-Fourth    </w:t>
      </w:r>
      <w:r>
        <w:t xml:space="preserve">   Twelve    </w:t>
      </w:r>
      <w:r>
        <w:t xml:space="preserve">   Wasp    </w:t>
      </w:r>
      <w:r>
        <w:t xml:space="preserve">   Killer Bees    </w:t>
      </w:r>
      <w:r>
        <w:t xml:space="preserve">   Career Tributes    </w:t>
      </w:r>
      <w:r>
        <w:t xml:space="preserve">   Tributes    </w:t>
      </w:r>
      <w:r>
        <w:t xml:space="preserve">   Primrose    </w:t>
      </w:r>
      <w:r>
        <w:t xml:space="preserve">   Prim    </w:t>
      </w:r>
      <w:r>
        <w:t xml:space="preserve">   The Reaping    </w:t>
      </w:r>
      <w:r>
        <w:t xml:space="preserve">   Suzanne    </w:t>
      </w:r>
      <w:r>
        <w:t xml:space="preserve">   Collins    </w:t>
      </w:r>
      <w:r>
        <w:t xml:space="preserve">   The Hunger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2021-10-11T19:10:51Z</dcterms:created>
  <dcterms:modified xsi:type="dcterms:W3CDTF">2021-10-11T19:10:51Z</dcterms:modified>
</cp:coreProperties>
</file>