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Katniss get most of her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helped Katniss win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Katniss during the middle of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main thing that Katniss used during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president of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district twelve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designed Katnis' clothes for the pre - game parade?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katniss sleep during he beginning of the Hunger Games?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Katniss offer Rue when they first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Katniss'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form of transport did the tributes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female tribute from district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Katniss' weapon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District is known for agriculture?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male tribute from district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in the first parcel that was donated to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district won the hunger 64th Hunger Games?</w:t>
            </w:r>
          </w:p>
        </w:tc>
      </w:tr>
    </w:tbl>
    <w:p>
      <w:pPr>
        <w:pStyle w:val="WordBankMedium"/>
      </w:pPr>
      <w:r>
        <w:t xml:space="preserve">   Peeta    </w:t>
      </w:r>
      <w:r>
        <w:t xml:space="preserve">   twelve    </w:t>
      </w:r>
      <w:r>
        <w:t xml:space="preserve">   coal    </w:t>
      </w:r>
      <w:r>
        <w:t xml:space="preserve">   Katniss    </w:t>
      </w:r>
      <w:r>
        <w:t xml:space="preserve">   train    </w:t>
      </w:r>
      <w:r>
        <w:t xml:space="preserve">   Primrose    </w:t>
      </w:r>
      <w:r>
        <w:t xml:space="preserve">   Haymitch    </w:t>
      </w:r>
      <w:r>
        <w:t xml:space="preserve">   Bow    </w:t>
      </w:r>
      <w:r>
        <w:t xml:space="preserve">   Rue    </w:t>
      </w:r>
      <w:r>
        <w:t xml:space="preserve">   Eleven    </w:t>
      </w:r>
      <w:r>
        <w:t xml:space="preserve">   President Snow    </w:t>
      </w:r>
      <w:r>
        <w:t xml:space="preserve">   Tree    </w:t>
      </w:r>
      <w:r>
        <w:t xml:space="preserve">   Cina    </w:t>
      </w:r>
      <w:r>
        <w:t xml:space="preserve">   Medicine    </w:t>
      </w:r>
      <w:r>
        <w:t xml:space="preserve">   Turkey    </w:t>
      </w:r>
      <w:r>
        <w:t xml:space="preserve">   canteen    </w:t>
      </w:r>
      <w:r>
        <w:t xml:space="preserve">   Hunting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2021-10-11T19:10:53Z</dcterms:created>
  <dcterms:modified xsi:type="dcterms:W3CDTF">2021-10-11T19:10:53Z</dcterms:modified>
</cp:coreProperties>
</file>