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Katniss's favorite stylist?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Peeta cut in the arena?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weapon was used to kill 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girl that could fly on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of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picture on Katniss's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died in Katniss's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weapon Katniss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mockingjay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this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tribute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tribute who died from poisonous berries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2021-10-11T19:09:02Z</dcterms:created>
  <dcterms:modified xsi:type="dcterms:W3CDTF">2021-10-11T19:09:02Z</dcterms:modified>
</cp:coreProperties>
</file>