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Effie Trinket    </w:t>
      </w:r>
      <w:r>
        <w:t xml:space="preserve">   Gale    </w:t>
      </w:r>
      <w:r>
        <w:t xml:space="preserve">   Haymitch    </w:t>
      </w:r>
      <w:r>
        <w:t xml:space="preserve">   Hunger Games    </w:t>
      </w:r>
      <w:r>
        <w:t xml:space="preserve">   Katniss Everdeen    </w:t>
      </w:r>
      <w:r>
        <w:t xml:space="preserve">   Peacekeeper    </w:t>
      </w:r>
      <w:r>
        <w:t xml:space="preserve">   Peeta    </w:t>
      </w:r>
      <w:r>
        <w:t xml:space="preserve">   Primrose    </w:t>
      </w:r>
      <w:r>
        <w:t xml:space="preserve">   Reaping    </w:t>
      </w:r>
      <w:r>
        <w:t xml:space="preserve">   Tribute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2021-10-11T19:11:00Z</dcterms:created>
  <dcterms:modified xsi:type="dcterms:W3CDTF">2021-10-11T19:11:00Z</dcterms:modified>
</cp:coreProperties>
</file>