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Panem before the dark days?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TV Presenter in the Capitol?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deadly berries that kill fox face?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mental aspect does President Snow try to control?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Katniss fall in love with?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Peeta throw to Katniss in flashbacks?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is the reason Katniss goes to the Hunger Games?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Presidents Name? (4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Haymitch addicted to?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Katniss's and Peter's Mentor?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army in white called? (12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killing games called? (11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character?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district does Katniss live in?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Katniss's Sisters Full first Name? (8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2021-10-11T19:09:04Z</dcterms:created>
  <dcterms:modified xsi:type="dcterms:W3CDTF">2021-10-11T19:09:04Z</dcterms:modified>
</cp:coreProperties>
</file>