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Zones of Panem that have been divided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protagonist "partner" throughout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chosen to participate in the annual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Flowers that represent President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Katniss helps during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Peeta throws to Katniss in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president of Panem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Katniss and Peeta try 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annual death match event held every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central government system of the nation of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sister of 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protagonist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Katniss is stung with during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protagonist uses as her weapon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</dc:title>
  <dcterms:created xsi:type="dcterms:W3CDTF">2021-10-11T19:09:08Z</dcterms:created>
  <dcterms:modified xsi:type="dcterms:W3CDTF">2021-10-11T19:09:08Z</dcterms:modified>
</cp:coreProperties>
</file>