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old woman Katniss and Gale trade with, swopping fish and greens, for bread, salt and parrafin? their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narrator and protagonist's surname?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skill is Katniss well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Katniss's sister's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times has Katniss's name been entered for this year's Hunger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large field on the edge of Katniss's district is called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central trading area in Katniss's district is called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given to the vouchers that can be traded for a year's worth of grain and 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By what name are the police known in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Katniss's mother came from a family of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Prim's goat?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Kattniss's father worked as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character likes to buy strawberries from Katniss and Gale?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surname of the only surviving member of any of the Hunger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name is given to the first stage of the annual ritual of The Hunger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districts is Panem divided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rules Panem?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escrWhat is the name given to an imaginary society that is as dehumanizing and as unpleasant as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district in which Katniss lives?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mayor's daughter's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2021-10-11T19:11:02Z</dcterms:created>
  <dcterms:modified xsi:type="dcterms:W3CDTF">2021-10-11T19:11:02Z</dcterms:modified>
</cp:coreProperties>
</file>