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uses a bow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An item of food that is made with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An area of a country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Harvest crop from 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People who keep the area safe from gangs.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straight stick with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who is chosen to be part of a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european plant which produces yellow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 that you put under your nose to see if you like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people protect somebody on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to eat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that is used when firing an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fluffy soft ice that falls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 long legged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somebody sends someone money for 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enclosed area which is normally used for battles.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2021-10-11T19:11:05Z</dcterms:created>
  <dcterms:modified xsi:type="dcterms:W3CDTF">2021-10-11T19:11:05Z</dcterms:modified>
</cp:coreProperties>
</file>