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opponent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uplifting song driven towards a certain subject, topic,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in position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different from one person that makes them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leave collectively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civilization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Experience and see something that isn't actually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volunteers in place of someone else.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underground 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( people ) who comment on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vehicle designed to hover over land 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advancement of people and their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baffled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room used for a certain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2021-10-11T19:11:07Z</dcterms:created>
  <dcterms:modified xsi:type="dcterms:W3CDTF">2021-10-11T19:11:07Z</dcterms:modified>
</cp:coreProperties>
</file>