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Berries that Peeta and Katniss tried to poison themselves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commits a crime and has their tongue cut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Katniss's stylist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Gale's nickname for Katniss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design and plan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participate in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Girl tribute that Katniss made an alliance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Worth a meager year's supply of grain and oil for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Bird of significance shown on the pin that Madge gave to Katniss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Katniss did to save Prim from becoming a tribute in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pay for gifts for tributes who are in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Bird created by the Capital, and able to memorize and repeat whole human conversations.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where President Snow resides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one boy and girl from each district are chosen as 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Prim's scruffy-looking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Katniss calls Prim before the reaping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2021-10-11T19:11:10Z</dcterms:created>
  <dcterms:modified xsi:type="dcterms:W3CDTF">2021-10-11T19:11:10Z</dcterms:modified>
</cp:coreProperties>
</file>