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capital and all of its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from district 11 that Katniss becomes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President Snow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tributes who train for the games their whole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make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fires to signal that one of the tributes is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district 12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district 12's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the district Katniss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ceremony that takes place to choose the two tributes from  each district.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Katniss did for Primrose at reaping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24 of them, a boy and a girl from each of the 12  districts, that compete to win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on Katniss's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Prinrose's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Katniss's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skill katniss has mastered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the games are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2021-10-11T19:09:15Z</dcterms:created>
  <dcterms:modified xsi:type="dcterms:W3CDTF">2021-10-11T19:09:15Z</dcterms:modified>
</cp:coreProperties>
</file>