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Effie Trinket    </w:t>
      </w:r>
      <w:r>
        <w:t xml:space="preserve">   Cato    </w:t>
      </w:r>
      <w:r>
        <w:t xml:space="preserve">   Rue    </w:t>
      </w:r>
      <w:r>
        <w:t xml:space="preserve">   Gamemakers    </w:t>
      </w:r>
      <w:r>
        <w:t xml:space="preserve">   Gale    </w:t>
      </w:r>
      <w:r>
        <w:t xml:space="preserve">   District 12    </w:t>
      </w:r>
      <w:r>
        <w:t xml:space="preserve">   The Capitol    </w:t>
      </w:r>
      <w:r>
        <w:t xml:space="preserve">   Madge    </w:t>
      </w:r>
      <w:r>
        <w:t xml:space="preserve">   Prim    </w:t>
      </w:r>
      <w:r>
        <w:t xml:space="preserve">   Peeta    </w:t>
      </w:r>
      <w:r>
        <w:t xml:space="preserve">   Katniss    </w:t>
      </w:r>
      <w:r>
        <w:t xml:space="preserve">   Hunger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2021-10-11T19:09:41Z</dcterms:created>
  <dcterms:modified xsi:type="dcterms:W3CDTF">2021-10-11T19:09:41Z</dcterms:modified>
</cp:coreProperties>
</file>