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riot    </w:t>
      </w:r>
      <w:r>
        <w:t xml:space="preserve">   peacekeeper    </w:t>
      </w:r>
      <w:r>
        <w:t xml:space="preserve">   volunteer    </w:t>
      </w:r>
      <w:r>
        <w:t xml:space="preserve">   tribute    </w:t>
      </w:r>
      <w:r>
        <w:t xml:space="preserve">   stephenie meyer    </w:t>
      </w:r>
      <w:r>
        <w:t xml:space="preserve">   last    </w:t>
      </w:r>
      <w:r>
        <w:t xml:space="preserve">   mockingjay    </w:t>
      </w:r>
      <w:r>
        <w:t xml:space="preserve">   arrows    </w:t>
      </w:r>
      <w:r>
        <w:t xml:space="preserve">   victor    </w:t>
      </w:r>
      <w:r>
        <w:t xml:space="preserve">   effie    </w:t>
      </w:r>
      <w:r>
        <w:t xml:space="preserve">   hunger games    </w:t>
      </w:r>
      <w:r>
        <w:t xml:space="preserve">   love    </w:t>
      </w:r>
      <w:r>
        <w:t xml:space="preserve">   haymitch    </w:t>
      </w:r>
      <w:r>
        <w:t xml:space="preserve">   peeta    </w:t>
      </w:r>
      <w:r>
        <w:t xml:space="preserve">   everdeen    </w:t>
      </w:r>
      <w:r>
        <w:t xml:space="preserve">   captitol    </w:t>
      </w:r>
      <w:r>
        <w:t xml:space="preserve">   revenge    </w:t>
      </w:r>
      <w:r>
        <w:t xml:space="preserve">   district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2021-10-11T19:11:29Z</dcterms:created>
  <dcterms:modified xsi:type="dcterms:W3CDTF">2021-10-11T19:11:29Z</dcterms:modified>
</cp:coreProperties>
</file>