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 on Katniss' famous pin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Katniss'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Katniss' hunting partner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games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things mutated by the Capitol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Mutated wasp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President Snow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that all of the characters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Deadly berries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Mentor/ victor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Katniss' sister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Katniss got her pin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Gamemaker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Gales nickname for Katniss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Bakers son/ tribute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Katniss' District 11 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Prims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Peetas stylist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call the winner of the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Katniss'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2022-08-05T18:58:54Z</dcterms:created>
  <dcterms:modified xsi:type="dcterms:W3CDTF">2022-08-05T18:58:54Z</dcterms:modified>
</cp:coreProperties>
</file>