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URGENCY    </w:t>
      </w:r>
      <w:r>
        <w:t xml:space="preserve">   TRIBUTE    </w:t>
      </w:r>
      <w:r>
        <w:t xml:space="preserve">   TEMPTING    </w:t>
      </w:r>
      <w:r>
        <w:t xml:space="preserve">   TARGET    </w:t>
      </w:r>
      <w:r>
        <w:t xml:space="preserve">   STREWN    </w:t>
      </w:r>
      <w:r>
        <w:t xml:space="preserve">   STAGGER    </w:t>
      </w:r>
      <w:r>
        <w:t xml:space="preserve">   SPLATTERING    </w:t>
      </w:r>
      <w:r>
        <w:t xml:space="preserve">   SPARSE    </w:t>
      </w:r>
      <w:r>
        <w:t xml:space="preserve">   SICKENED    </w:t>
      </w:r>
      <w:r>
        <w:t xml:space="preserve">   SCAVAGE    </w:t>
      </w:r>
      <w:r>
        <w:t xml:space="preserve">   SAVAGE    </w:t>
      </w:r>
      <w:r>
        <w:t xml:space="preserve">   REPULSED    </w:t>
      </w:r>
      <w:r>
        <w:t xml:space="preserve">   PURSUE    </w:t>
      </w:r>
      <w:r>
        <w:t xml:space="preserve">   PROTAGONIST    </w:t>
      </w:r>
      <w:r>
        <w:t xml:space="preserve">   INTENSE    </w:t>
      </w:r>
      <w:r>
        <w:t xml:space="preserve">   GRAPPLE    </w:t>
      </w:r>
      <w:r>
        <w:t xml:space="preserve">   FEAR    </w:t>
      </w:r>
      <w:r>
        <w:t xml:space="preserve">   DREAD    </w:t>
      </w:r>
      <w:r>
        <w:t xml:space="preserve">   DISTRICT    </w:t>
      </w:r>
      <w:r>
        <w:t xml:space="preserve">   CORNUCOPIA    </w:t>
      </w:r>
      <w:r>
        <w:t xml:space="preserve">   CLUTCHING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2021-10-11T19:11:34Z</dcterms:created>
  <dcterms:modified xsi:type="dcterms:W3CDTF">2021-10-11T19:11:34Z</dcterms:modified>
</cp:coreProperties>
</file>