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Katniss Allies Nearly Killed Her In Catching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Songs Are On The Hunger Games Soundtrack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Charaters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Peeta Almost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Characters Allie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Katniss Let Prim Go To The Arena What Did She Say Would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Second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Thrid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2021-10-11T19:09:26Z</dcterms:created>
  <dcterms:modified xsi:type="dcterms:W3CDTF">2021-10-11T19:09:26Z</dcterms:modified>
</cp:coreProperties>
</file>