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Hunger Games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District 2    </w:t>
      </w:r>
      <w:r>
        <w:t xml:space="preserve">   District 1    </w:t>
      </w:r>
      <w:r>
        <w:t xml:space="preserve">   panem    </w:t>
      </w:r>
      <w:r>
        <w:t xml:space="preserve">   District 12    </w:t>
      </w:r>
      <w:r>
        <w:t xml:space="preserve">   Hunting    </w:t>
      </w:r>
      <w:r>
        <w:t xml:space="preserve">   The HUnger GAmes    </w:t>
      </w:r>
      <w:r>
        <w:t xml:space="preserve">   Thresh    </w:t>
      </w:r>
      <w:r>
        <w:t xml:space="preserve">   Rue    </w:t>
      </w:r>
      <w:r>
        <w:t xml:space="preserve">   Timmer    </w:t>
      </w:r>
      <w:r>
        <w:t xml:space="preserve">   Susan    </w:t>
      </w:r>
      <w:r>
        <w:t xml:space="preserve">   Craigh    </w:t>
      </w:r>
      <w:r>
        <w:t xml:space="preserve">   Demetria    </w:t>
      </w:r>
      <w:r>
        <w:t xml:space="preserve">   Lee    </w:t>
      </w:r>
      <w:r>
        <w:t xml:space="preserve">   Savannah    </w:t>
      </w:r>
      <w:r>
        <w:t xml:space="preserve">   Wallace    </w:t>
      </w:r>
      <w:r>
        <w:t xml:space="preserve">   Sienna'    </w:t>
      </w:r>
      <w:r>
        <w:t xml:space="preserve">   Jason    </w:t>
      </w:r>
      <w:r>
        <w:t xml:space="preserve">   Tamora    </w:t>
      </w:r>
      <w:r>
        <w:t xml:space="preserve">   Dean    </w:t>
      </w:r>
      <w:r>
        <w:t xml:space="preserve">   Foxface    </w:t>
      </w:r>
      <w:r>
        <w:t xml:space="preserve">   Azora    </w:t>
      </w:r>
      <w:r>
        <w:t xml:space="preserve">   Sebastien    </w:t>
      </w:r>
      <w:r>
        <w:t xml:space="preserve">   Amber    </w:t>
      </w:r>
      <w:r>
        <w:t xml:space="preserve">   Noah    </w:t>
      </w:r>
      <w:r>
        <w:t xml:space="preserve">   Clove    </w:t>
      </w:r>
      <w:r>
        <w:t xml:space="preserve">   Cato    </w:t>
      </w:r>
      <w:r>
        <w:t xml:space="preserve">   Glimmer    </w:t>
      </w:r>
      <w:r>
        <w:t xml:space="preserve">   Marvel    </w:t>
      </w:r>
      <w:r>
        <w:t xml:space="preserve">   Effie    </w:t>
      </w:r>
      <w:r>
        <w:t xml:space="preserve">   Cinna    </w:t>
      </w:r>
      <w:r>
        <w:t xml:space="preserve">   Gale    </w:t>
      </w:r>
      <w:r>
        <w:t xml:space="preserve">   Haymitch    </w:t>
      </w:r>
      <w:r>
        <w:t xml:space="preserve">   Peeta    </w:t>
      </w:r>
      <w:r>
        <w:t xml:space="preserve">   Katniss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Hunger Games</dc:title>
  <dcterms:created xsi:type="dcterms:W3CDTF">2021-10-11T19:09:46Z</dcterms:created>
  <dcterms:modified xsi:type="dcterms:W3CDTF">2021-10-11T19:09:46Z</dcterms:modified>
</cp:coreProperties>
</file>