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Katniss and Peeta's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Katniss best friend and hunting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little girl from district 11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Katniss sister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people from the Capitol compete in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Katniss's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district provides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Effie's second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Katniss's weapon?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chapters in each 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district 2 male tribute?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Katniss second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presedent?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chapter does Katniss volunteer?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someone who is chosen for the Hunger Games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2021-10-11T19:11:14Z</dcterms:created>
  <dcterms:modified xsi:type="dcterms:W3CDTF">2021-10-11T19:11:14Z</dcterms:modified>
</cp:coreProperties>
</file>