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 used on a bow ; Katniss’ weapon choice ; bow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Peeta and Katniss’ escort to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female character ; plays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Katniss’ first love interest before Peeta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male character ; the baker’s son ; plays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Katniss wore this as her token while 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Katniss and Peeta’s male mentor for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12 __________ in Panem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Katniss’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Katniss’ clothing designer for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Katniss’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conflict ; annual games 2 people from each district are selected to play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deadly berries 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Gale’s nickname for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Katniss’ tribute token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youngest player in the games ; dies and Katniss surrounds her with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2021-10-11T19:09:28Z</dcterms:created>
  <dcterms:modified xsi:type="dcterms:W3CDTF">2021-10-11T19:09:28Z</dcterms:modified>
</cp:coreProperties>
</file>