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Katniss's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genetically engineered animals the Capitol makes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country in which The Hunger Games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head Gamemaker's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victors has District 12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muttation does Katniss drop on the career tributes and Peeta?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kills 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district is responsible for agriculture? (spell out the number)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District 13's main export?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holds all of the weapons and supplies in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nickname for the girl from District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Peeta's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mountain range is the Capitol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name of Katniss and Peeta's escort?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President of Panem?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Clove's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nickname of the part of District 12 where Katniss's family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District 12's main export?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2021-10-11T19:09:31Z</dcterms:created>
  <dcterms:modified xsi:type="dcterms:W3CDTF">2021-10-11T19:09:31Z</dcterms:modified>
</cp:coreProperties>
</file>