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dinner    </w:t>
      </w:r>
      <w:r>
        <w:t xml:space="preserve">   shooting    </w:t>
      </w:r>
      <w:r>
        <w:t xml:space="preserve">   prison    </w:t>
      </w:r>
      <w:r>
        <w:t xml:space="preserve">   ghost    </w:t>
      </w:r>
      <w:r>
        <w:t xml:space="preserve">   arrow    </w:t>
      </w:r>
      <w:r>
        <w:t xml:space="preserve">   prim    </w:t>
      </w:r>
      <w:r>
        <w:t xml:space="preserve">   rue    </w:t>
      </w:r>
      <w:r>
        <w:t xml:space="preserve">   district 11    </w:t>
      </w:r>
      <w:r>
        <w:t xml:space="preserve">   archery    </w:t>
      </w:r>
      <w:r>
        <w:t xml:space="preserve">   effie    </w:t>
      </w:r>
      <w:r>
        <w:t xml:space="preserve">   district twelve    </w:t>
      </w:r>
      <w:r>
        <w:t xml:space="preserve">   the hunger games    </w:t>
      </w:r>
      <w:r>
        <w:t xml:space="preserve">   peeta    </w:t>
      </w:r>
      <w:r>
        <w:t xml:space="preserve">   haymitch    </w:t>
      </w:r>
      <w:r>
        <w:t xml:space="preserve">   gale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2021-10-11T19:09:25Z</dcterms:created>
  <dcterms:modified xsi:type="dcterms:W3CDTF">2021-10-11T19:09:25Z</dcterms:modified>
</cp:coreProperties>
</file>