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Careers    </w:t>
      </w:r>
      <w:r>
        <w:t xml:space="preserve">   Rule Changes    </w:t>
      </w:r>
      <w:r>
        <w:t xml:space="preserve">   President Snow    </w:t>
      </w:r>
      <w:r>
        <w:t xml:space="preserve">   Octavia    </w:t>
      </w:r>
      <w:r>
        <w:t xml:space="preserve">   Gamemakers    </w:t>
      </w:r>
      <w:r>
        <w:t xml:space="preserve">   Flavius    </w:t>
      </w:r>
      <w:r>
        <w:t xml:space="preserve">   Coal Mines    </w:t>
      </w:r>
      <w:r>
        <w:t xml:space="preserve">   Avox Girl    </w:t>
      </w:r>
      <w:r>
        <w:t xml:space="preserve">   Atala    </w:t>
      </w:r>
      <w:r>
        <w:t xml:space="preserve">   Arena    </w:t>
      </w:r>
      <w:r>
        <w:t xml:space="preserve">   Volunteer    </w:t>
      </w:r>
      <w:r>
        <w:t xml:space="preserve">   Two victors    </w:t>
      </w:r>
      <w:r>
        <w:t xml:space="preserve">   Thresh    </w:t>
      </w:r>
      <w:r>
        <w:t xml:space="preserve">   Star Crossed Lovers    </w:t>
      </w:r>
      <w:r>
        <w:t xml:space="preserve">   Muttations    </w:t>
      </w:r>
      <w:r>
        <w:t xml:space="preserve">   Hovercraft    </w:t>
      </w:r>
      <w:r>
        <w:t xml:space="preserve">   Hunting    </w:t>
      </w:r>
      <w:r>
        <w:t xml:space="preserve">   Glimmer    </w:t>
      </w:r>
      <w:r>
        <w:t xml:space="preserve">   Girl on Fire    </w:t>
      </w:r>
      <w:r>
        <w:t xml:space="preserve">   District Twelve    </w:t>
      </w:r>
      <w:r>
        <w:t xml:space="preserve">   Clove    </w:t>
      </w:r>
      <w:r>
        <w:t xml:space="preserve">   Caesar Flickerman    </w:t>
      </w:r>
      <w:r>
        <w:t xml:space="preserve">   Alliance    </w:t>
      </w:r>
      <w:r>
        <w:t xml:space="preserve">   Loaf of Bread    </w:t>
      </w:r>
      <w:r>
        <w:t xml:space="preserve">   Foxface    </w:t>
      </w:r>
      <w:r>
        <w:t xml:space="preserve">   Reaping    </w:t>
      </w:r>
      <w:r>
        <w:t xml:space="preserve">   Tracker Jackers    </w:t>
      </w:r>
      <w:r>
        <w:t xml:space="preserve">   Rue    </w:t>
      </w:r>
      <w:r>
        <w:t xml:space="preserve">   Water    </w:t>
      </w:r>
      <w:r>
        <w:t xml:space="preserve">   Primrose Everdeen    </w:t>
      </w:r>
      <w:r>
        <w:t xml:space="preserve">   Mockingjay    </w:t>
      </w:r>
      <w:r>
        <w:t xml:space="preserve">   Capitol    </w:t>
      </w:r>
      <w:r>
        <w:t xml:space="preserve">   Haymitch    </w:t>
      </w:r>
      <w:r>
        <w:t xml:space="preserve">   Cinna    </w:t>
      </w:r>
      <w:r>
        <w:t xml:space="preserve">   Cato    </w:t>
      </w:r>
      <w:r>
        <w:t xml:space="preserve">   Bow and Arrow    </w:t>
      </w:r>
      <w:r>
        <w:t xml:space="preserve">   Cornucopia    </w:t>
      </w:r>
      <w:r>
        <w:t xml:space="preserve">   Effie Trinket    </w:t>
      </w:r>
      <w:r>
        <w:t xml:space="preserve">   Peeta Mellark    </w:t>
      </w:r>
      <w:r>
        <w:t xml:space="preserve">   Katniss Everdeen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2021-10-11T19:11:40Z</dcterms:created>
  <dcterms:modified xsi:type="dcterms:W3CDTF">2021-10-11T19:11:40Z</dcterms:modified>
</cp:coreProperties>
</file>