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Primrose's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District 12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11's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mentor of Katniss and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District of the boy who killed 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spokesperson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Peeta has in his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girl on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Rues real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Cato's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2021-10-11T19:08:57Z</dcterms:created>
  <dcterms:modified xsi:type="dcterms:W3CDTF">2021-10-11T19:08:57Z</dcterms:modified>
</cp:coreProperties>
</file>