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Primrose's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Deadly fruit that killed Foxface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Katniss'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even that occured immediately before Dark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"I volunteer as a _______!"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Peeta's stylist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"Bread Boy"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activity katniss and Gale practiced together, food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Katniss shoot at when in the session with the Gamemakers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Division of territory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Katniss' main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Rue gets killed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Escort of the District 12 tributes, including Katniss Everdeen and Peeta Mellark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Died in a coal mine explosion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they call the pople who create the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Distric Katniss and Peeta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 and leader of second 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President of Panem throughout most of the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rebellion, was the main drive behind the rebel plot during the 75th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 tribute from District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interviewer of all the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Throws knife at Katniss and cuts her forehead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Katniss'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colour of Cinna's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more experienced tributes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12-years-old girl tribute from District 11 that participated in the 75th Hunger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Madge Undersee gave Katniss 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2021-10-11T19:09:01Z</dcterms:created>
  <dcterms:modified xsi:type="dcterms:W3CDTF">2021-10-11T19:09:01Z</dcterms:modified>
</cp:coreProperties>
</file>