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prim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weapons does katniss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katniss parent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katniss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 of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peeta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the first one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Katniss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fourth person katniss 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Katniss's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person katniss killed?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katniss best friend in hunting?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great hunter in katniss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say's "Whatever it takes to break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katniss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katniss name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Third person katniss 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district is katniss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takes Prim place in the hunger games?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2021-10-11T19:09:04Z</dcterms:created>
  <dcterms:modified xsi:type="dcterms:W3CDTF">2021-10-11T19:09:04Z</dcterms:modified>
</cp:coreProperties>
</file>