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Hunger    </w:t>
      </w:r>
      <w:r>
        <w:t xml:space="preserve">   killing    </w:t>
      </w:r>
      <w:r>
        <w:t xml:space="preserve">   twelve    </w:t>
      </w:r>
      <w:r>
        <w:t xml:space="preserve">   distric    </w:t>
      </w:r>
      <w:r>
        <w:t xml:space="preserve">   president    </w:t>
      </w:r>
      <w:r>
        <w:t xml:space="preserve">   capitol    </w:t>
      </w:r>
      <w:r>
        <w:t xml:space="preserve">   trainingcenter    </w:t>
      </w:r>
      <w:r>
        <w:t xml:space="preserve">   haymitch    </w:t>
      </w:r>
      <w:r>
        <w:t xml:space="preserve">   jabberjays    </w:t>
      </w:r>
      <w:r>
        <w:t xml:space="preserve">   mockingjay    </w:t>
      </w:r>
      <w:r>
        <w:t xml:space="preserve">   tributes    </w:t>
      </w:r>
      <w:r>
        <w:t xml:space="preserve">   PeetaMallark    </w:t>
      </w:r>
      <w:r>
        <w:t xml:space="preserve">   prim    </w:t>
      </w:r>
      <w:r>
        <w:t xml:space="preserve">   katniss    </w:t>
      </w:r>
      <w:r>
        <w:t xml:space="preserve">   Catchingfire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2021-10-11T19:09:17Z</dcterms:created>
  <dcterms:modified xsi:type="dcterms:W3CDTF">2021-10-11T19:09:17Z</dcterms:modified>
</cp:coreProperties>
</file>