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tokens worth a small supply of grain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The____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the ____ be in your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kid gets chosen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who killed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50th annual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Peeta is the son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Rue ask Katniss to do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Peeta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Peeta and Katniss wre called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weapons and supplies are at the start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Poisonous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designed Katniss'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 is short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Rue's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Hunger Games takes place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of the capitol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2021-10-11T19:09:06Z</dcterms:created>
  <dcterms:modified xsi:type="dcterms:W3CDTF">2021-10-11T19:09:06Z</dcterms:modified>
</cp:coreProperties>
</file>