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area of the country you live in and can't leave.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black market trading facility in District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Previous winners of the Hunger Games who help the tributes from their district prepare for the 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has been convicted of treason against The Capitol and subsequently punished by forcible removal of his or her tongue.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impoverished section of District 12, the coal-mining district.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Katniss'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impoverished section of District 12, the coal-mining district.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"Girl on Fire"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the annual district ceremonies wherein two tributes, a male and a female, are selected by lottery for entry into the Hunger Games.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child who forcibly or voluntarily entered into a battle to the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bird that was created through the accidental mating of jabberjays and mockingbirds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Animals genetically altered and manipulated by the Capitol to be used as weapons.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stockpile of survival-oriented items placed in the middle of the tributes' launch pads before the beginning of the 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poisonous berry, found in the arena by Peeta.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leader of Panem.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Tributes who train for the games and then voluntarily 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Prims cat.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Hunger Games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District 11 tribute who befriended Katniss.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2021-10-11T19:09:08Z</dcterms:created>
  <dcterms:modified xsi:type="dcterms:W3CDTF">2021-10-11T19:09:08Z</dcterms:modified>
</cp:coreProperties>
</file>