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Tribute from District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very skilled with throwing knives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around 80 years 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female tribute from District 3.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is famous for ripping a tribute's throat out with her teeth during Games that she won.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Male tribute from District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Wears many different colored wigs and helps Katniss and Peeta get sponsors in the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Katniss' little sister,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was killed when a hive of angry tracker jackers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He killed Rue,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Victor of the 70th Hunger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President of Panem.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resourceful and immensely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Described as having Fox-like fetures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District 2 male tribute and the leader of the Career pack.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Comes back repeatedly to interview Peeta about the rebellion.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Katniss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Victor of the 65th Hunger Games.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2021-10-11T19:09:11Z</dcterms:created>
  <dcterms:modified xsi:type="dcterms:W3CDTF">2021-10-11T19:09:11Z</dcterms:modified>
</cp:coreProperties>
</file>