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Panem's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Madge's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Ceremony of choosing two children to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boy and a girl from each district is elected to compete in this televised death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Dictator who rules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Deadly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selected to be a part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Watch each District to prevent an other rebellion against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horn of plenty"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victor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poisonous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states within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the ? ever be in your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bakers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Peeta's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female tribute from District 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2021-10-11T19:09:13Z</dcterms:created>
  <dcterms:modified xsi:type="dcterms:W3CDTF">2021-10-11T19:09:13Z</dcterms:modified>
</cp:coreProperties>
</file>