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done or given toshow thanks or respect; a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depressing in character or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limsy; not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crown, to ordain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serving or tending to provoke, excite, or stimulate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health professional trained in the art of preparing and dispensing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saying something in a low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foolish gibberish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than is needed, desired, or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behavior;manner of conducting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ommon wildflower of varying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words that express opposing concepts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2021-10-11T19:09:15Z</dcterms:created>
  <dcterms:modified xsi:type="dcterms:W3CDTF">2021-10-11T19:09:15Z</dcterms:modified>
</cp:coreProperties>
</file>