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Deduction    </w:t>
      </w:r>
      <w:r>
        <w:t xml:space="preserve">   Inference    </w:t>
      </w:r>
      <w:r>
        <w:t xml:space="preserve">   Effie Trinket    </w:t>
      </w:r>
      <w:r>
        <w:t xml:space="preserve">   Utopia    </w:t>
      </w:r>
      <w:r>
        <w:t xml:space="preserve">   Katniss    </w:t>
      </w:r>
      <w:r>
        <w:t xml:space="preserve">   Seam    </w:t>
      </w:r>
      <w:r>
        <w:t xml:space="preserve">   District Twelve    </w:t>
      </w:r>
      <w:r>
        <w:t xml:space="preserve">   Hunting    </w:t>
      </w:r>
      <w:r>
        <w:t xml:space="preserve">   Tribute    </w:t>
      </w:r>
      <w:r>
        <w:t xml:space="preserve">   Reaping    </w:t>
      </w:r>
      <w:r>
        <w:t xml:space="preserve">   Capitol    </w:t>
      </w:r>
      <w:r>
        <w:t xml:space="preserve">   Panem    </w:t>
      </w:r>
      <w:r>
        <w:t xml:space="preserve">   Gale    </w:t>
      </w:r>
      <w:r>
        <w:t xml:space="preserve">   Starvation    </w:t>
      </w:r>
      <w:r>
        <w:t xml:space="preserve">   Rebellion    </w:t>
      </w:r>
      <w:r>
        <w:t xml:space="preserve">   Dystopia    </w:t>
      </w:r>
      <w:r>
        <w:t xml:space="preserve">   Primrose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2021-10-11T19:09:56Z</dcterms:created>
  <dcterms:modified xsi:type="dcterms:W3CDTF">2021-10-11T19:09:56Z</dcterms:modified>
</cp:coreProperties>
</file>