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 and Peeta's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the games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Giant cave like object that holds weapons and other survival necessities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symbol that represents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Girl thats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Glimmers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Bread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Katniss's friend back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strongest of  the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Girl tribute from district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Cato's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Rue's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Background music that was played when they show the kills of the 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their respect to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Katniss's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sister of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 of the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annual reaping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suddenly going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pin that Katniss keeps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person Katniss had ever killed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District known for coal 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Katniss's personal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Katniss and Peeta are ____ ____ lovers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2021-10-11T19:09:17Z</dcterms:created>
  <dcterms:modified xsi:type="dcterms:W3CDTF">2021-10-11T19:09:17Z</dcterms:modified>
</cp:coreProperties>
</file>