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Hunger Games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Haymitch's job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Bird they ate in the arena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Katniss's hunting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Peeta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Cato's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Katniss's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Redhead who got poisoned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Prim's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May the odds be ____ in your favour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Rue's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Katniss's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District that was destroyed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practice for the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Haymitchs first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Katniss's weapon of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Peeta's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Bird on the 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Katniss's favourite food in the capitol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Caesar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wasp used to kill Glimmer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Poison berries Peeta picked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her district is famous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Announcer, ________ Templesmith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to Katniss get medicine to save Peeta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Katniss and Peeta's escort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Greasy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Katniss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Who killed Clove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 </dc:title>
  <dcterms:created xsi:type="dcterms:W3CDTF">2021-10-11T19:09:20Z</dcterms:created>
  <dcterms:modified xsi:type="dcterms:W3CDTF">2021-10-11T19:09:20Z</dcterms:modified>
</cp:coreProperties>
</file>