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Districts    </w:t>
      </w:r>
      <w:r>
        <w:t xml:space="preserve">   Tributes    </w:t>
      </w:r>
      <w:r>
        <w:t xml:space="preserve">   Effie    </w:t>
      </w:r>
      <w:r>
        <w:t xml:space="preserve">   Snow    </w:t>
      </w:r>
      <w:r>
        <w:t xml:space="preserve">   Fire    </w:t>
      </w:r>
      <w:r>
        <w:t xml:space="preserve">   Panam    </w:t>
      </w:r>
      <w:r>
        <w:t xml:space="preserve">   Cinna    </w:t>
      </w:r>
      <w:r>
        <w:t xml:space="preserve">   Haymitch    </w:t>
      </w:r>
      <w:r>
        <w:t xml:space="preserve">   Mockingjay    </w:t>
      </w:r>
      <w:r>
        <w:t xml:space="preserve">   Capitol    </w:t>
      </w:r>
      <w:r>
        <w:t xml:space="preserve">   Rue    </w:t>
      </w:r>
      <w:r>
        <w:t xml:space="preserve">   Prim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2021-10-11T19:09:58Z</dcterms:created>
  <dcterms:modified xsi:type="dcterms:W3CDTF">2021-10-11T19:09:58Z</dcterms:modified>
</cp:coreProperties>
</file>