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on Katniss' dress in the opening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event that takes place each year to remind the Districts of their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 11's female tribute and Katniss' eventual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District 12's female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that have to compete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mutant bird that is a symbol to represent District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different sections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District 12's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where Katniss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escort of the District 12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Katniss volunteered to be a tribute for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person from District 12 to win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in control of all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that is all of what remains of the America's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Capitol's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 best friend from District 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2021-10-11T19:09:22Z</dcterms:created>
  <dcterms:modified xsi:type="dcterms:W3CDTF">2021-10-11T19:09:22Z</dcterms:modified>
</cp:coreProperties>
</file>