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Peeta's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 developed an alliance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friend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pick names at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district Katniss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girl on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District 12's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Capital's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are the winners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Mutated wasps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District 12's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Games that the districts participate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_______ standing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sytlist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is Katniss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District 12's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power over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Suzanne ________ is the author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Katniss blows up supplies by cutting a bag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Deadly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male tribute for district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2021-10-11T19:09:25Z</dcterms:created>
  <dcterms:modified xsi:type="dcterms:W3CDTF">2021-10-11T19:09:25Z</dcterms:modified>
</cp:coreProperties>
</file>