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hungergames    </w:t>
      </w:r>
      <w:r>
        <w:t xml:space="preserve">   district    </w:t>
      </w:r>
      <w:r>
        <w:t xml:space="preserve">   fire    </w:t>
      </w:r>
      <w:r>
        <w:t xml:space="preserve">   nightlock    </w:t>
      </w:r>
      <w:r>
        <w:t xml:space="preserve">   buttercup    </w:t>
      </w:r>
      <w:r>
        <w:t xml:space="preserve">   capitol    </w:t>
      </w:r>
      <w:r>
        <w:t xml:space="preserve">   careers    </w:t>
      </w:r>
      <w:r>
        <w:t xml:space="preserve">   peeta    </w:t>
      </w:r>
      <w:r>
        <w:t xml:space="preserve">   gale    </w:t>
      </w:r>
      <w:r>
        <w:t xml:space="preserve">   katniss    </w:t>
      </w:r>
      <w:r>
        <w:t xml:space="preserve">   cornucopia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2021-10-11T19:10:01Z</dcterms:created>
  <dcterms:modified xsi:type="dcterms:W3CDTF">2021-10-11T19:10:01Z</dcterms:modified>
</cp:coreProperties>
</file>