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Tresh to save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tribute from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Primrose gets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tribute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younger sister of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tribute from district 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berries did Katniss and peeta use to commit suicide?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katniss and gale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Katniss a mockingjay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at the 75th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gift did Prim give Katniss on the day of the Reaping?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katniss's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Katniss and Peeta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district was foxface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arena, who killed 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did Katniss have her name entered in the Reaping?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district 12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girl who warn  Katniss from the tracker jacker?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name of the District 1 Boy?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2021-10-11T19:09:27Z</dcterms:created>
  <dcterms:modified xsi:type="dcterms:W3CDTF">2021-10-11T19:09:27Z</dcterms:modified>
</cp:coreProperties>
</file>