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Hunger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capitol    </w:t>
      </w:r>
      <w:r>
        <w:t xml:space="preserve">   rebellion    </w:t>
      </w:r>
      <w:r>
        <w:t xml:space="preserve">   hovercraft    </w:t>
      </w:r>
      <w:r>
        <w:t xml:space="preserve">   peacekeepers    </w:t>
      </w:r>
      <w:r>
        <w:t xml:space="preserve">   Haymitch    </w:t>
      </w:r>
      <w:r>
        <w:t xml:space="preserve">   Madge    </w:t>
      </w:r>
      <w:r>
        <w:t xml:space="preserve">   Cato    </w:t>
      </w:r>
      <w:r>
        <w:t xml:space="preserve">   Foxface    </w:t>
      </w:r>
      <w:r>
        <w:t xml:space="preserve">   avox    </w:t>
      </w:r>
      <w:r>
        <w:t xml:space="preserve">   mockingjay    </w:t>
      </w:r>
      <w:r>
        <w:t xml:space="preserve">   cannons    </w:t>
      </w:r>
      <w:r>
        <w:t xml:space="preserve">   fire    </w:t>
      </w:r>
      <w:r>
        <w:t xml:space="preserve">   archery    </w:t>
      </w:r>
      <w:r>
        <w:t xml:space="preserve">   Peeta    </w:t>
      </w:r>
      <w:r>
        <w:t xml:space="preserve">   hunger    </w:t>
      </w:r>
      <w:r>
        <w:t xml:space="preserve">   symbol    </w:t>
      </w:r>
      <w:r>
        <w:t xml:space="preserve">   colonies    </w:t>
      </w:r>
      <w:r>
        <w:t xml:space="preserve">   cornucopia    </w:t>
      </w:r>
      <w:r>
        <w:t xml:space="preserve">   totalitarian    </w:t>
      </w:r>
      <w:r>
        <w:t xml:space="preserve">   dystopia'    </w:t>
      </w:r>
      <w:r>
        <w:t xml:space="preserve">   Rue    </w:t>
      </w:r>
      <w:r>
        <w:t xml:space="preserve">   Thresh    </w:t>
      </w:r>
      <w:r>
        <w:t xml:space="preserve">   Katniss    </w:t>
      </w:r>
      <w:r>
        <w:t xml:space="preserve">   Panem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Hunger Games</dc:title>
  <dcterms:created xsi:type="dcterms:W3CDTF">2021-10-11T19:09:27Z</dcterms:created>
  <dcterms:modified xsi:type="dcterms:W3CDTF">2021-10-11T19:09:27Z</dcterms:modified>
</cp:coreProperties>
</file>