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was Suzanne Collins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country that Katniss lives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Hunger Games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majors did she graduate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genre does the Hunger Games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Katniss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Suzanne write  do before the novel?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she when she graduated from Alabama School of Fine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The Hunger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branch of military was Suzanne's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protagonist of The Hunger Games?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</dc:title>
  <dcterms:created xsi:type="dcterms:W3CDTF">2021-10-11T19:09:30Z</dcterms:created>
  <dcterms:modified xsi:type="dcterms:W3CDTF">2021-10-11T19:09:30Z</dcterms:modified>
</cp:coreProperties>
</file>