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Games: 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girl on fire    </w:t>
      </w:r>
      <w:r>
        <w:t xml:space="preserve">   tributes    </w:t>
      </w:r>
      <w:r>
        <w:t xml:space="preserve">   hover craft    </w:t>
      </w:r>
      <w:r>
        <w:t xml:space="preserve">   dome    </w:t>
      </w:r>
      <w:r>
        <w:t xml:space="preserve">   clock    </w:t>
      </w:r>
      <w:r>
        <w:t xml:space="preserve">   haymitch    </w:t>
      </w:r>
      <w:r>
        <w:t xml:space="preserve">   resistance    </w:t>
      </w:r>
      <w:r>
        <w:t xml:space="preserve">   tracking device    </w:t>
      </w:r>
      <w:r>
        <w:t xml:space="preserve">   district    </w:t>
      </w:r>
      <w:r>
        <w:t xml:space="preserve">   peeta    </w:t>
      </w:r>
      <w:r>
        <w:t xml:space="preserve">   katniss    </w:t>
      </w:r>
      <w:r>
        <w:t xml:space="preserve">   capitol    </w:t>
      </w:r>
      <w:r>
        <w:t xml:space="preserve">   rebellion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Games: Catching Fire</dc:title>
  <dcterms:created xsi:type="dcterms:W3CDTF">2021-10-11T19:09:44Z</dcterms:created>
  <dcterms:modified xsi:type="dcterms:W3CDTF">2021-10-11T19:09:44Z</dcterms:modified>
</cp:coreProperties>
</file>